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86MS0079-01-2024-008241-87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05-0990/2615/2024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28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Панков А.Ю., расположенного по адресу: ХМАО - Югра, г. Сургут, ул. Гагарина, д. 9, рассмотрев в открытом судебном заседании дело об административном правонарушении, предусмотренном ч. 1 ст. 15.33.2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Розалии </w:t>
      </w:r>
      <w:r>
        <w:rPr>
          <w:rFonts w:ascii="Times New Roman" w:eastAsia="Times New Roman" w:hAnsi="Times New Roman" w:cs="Times New Roman"/>
          <w:sz w:val="26"/>
          <w:szCs w:val="26"/>
        </w:rPr>
        <w:t>Идиятовны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8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9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специалист по кадрам муниципального бюджетного общеобразовательного учреждения средняя школа № 9 (МБОУ СШ № 9)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Р.И., находясь по адресу: ул. Крылова, д. 28, Сургут г, Ханты-Мансийский автономный округ –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08.04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несвоевременно посредством телекоммуникационных каналов связи предоставила сведен</w:t>
      </w:r>
      <w:r>
        <w:rPr>
          <w:rFonts w:ascii="Times New Roman" w:eastAsia="Times New Roman" w:hAnsi="Times New Roman" w:cs="Times New Roman"/>
          <w:sz w:val="26"/>
          <w:szCs w:val="26"/>
        </w:rPr>
        <w:t>ия в ОСФР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лицах по форме ЕФС-1 ГПД, раздел 1, подраздел 1.1 на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застрахованное лицо,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нарушила установленные сроки, предусмотренные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Правонарушение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Курманалиева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суду представлены следующие доказательства: протокол об административном правонарушении;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приказа о приеме работника на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копия должностной инструкции,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копия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 w:line="20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01.04.1996 г. № 27-ФЗ «Об индивидуальном (персонифицированном) учете в системе обязательного пенсионного страхования и обязательного социального страхования» - страхователь представляет 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4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ст.15.33.2 Кодекса РФ об административных правонарушениях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sub_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120" w:after="12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Курманалиеву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Розалию </w:t>
      </w:r>
      <w:r>
        <w:rPr>
          <w:rFonts w:ascii="Times New Roman" w:eastAsia="Times New Roman" w:hAnsi="Times New Roman" w:cs="Times New Roman"/>
          <w:sz w:val="26"/>
          <w:szCs w:val="26"/>
        </w:rPr>
        <w:t>Идиятовну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административный штраф подлежит уплате по следующим реквизитам: Банк получателя -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г. Ханты-Мансийск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Получатель: УФК по Ханты-Мансийскому автономному округу - Югре (ОСФР по ХМАО-Югре, л/с 04874Ф87010), номер счета банка получателя (номер банковского счета, входящего в состав единого казначейского счета, Кор/счет) N 40102810245370000007, ИНН 8601002078, КПП 860101001 БИК ТОФК 007162163, ОКТМО </w:t>
      </w:r>
      <w:r>
        <w:rPr>
          <w:rFonts w:ascii="Times New Roman" w:eastAsia="Times New Roman" w:hAnsi="Times New Roman" w:cs="Times New Roman"/>
          <w:sz w:val="22"/>
          <w:szCs w:val="22"/>
        </w:rPr>
        <w:t>71876000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 платежа (номер казначейского счета Р/счет) – 03100643000000018700, </w:t>
      </w:r>
      <w:r>
        <w:rPr>
          <w:rFonts w:ascii="Times New Roman" w:eastAsia="Times New Roman" w:hAnsi="Times New Roman" w:cs="Times New Roman"/>
          <w:sz w:val="22"/>
          <w:szCs w:val="22"/>
        </w:rPr>
        <w:t>КБК 79711601230060001140 - уплата штрафа по административному правонарушению, предусмотренному ч. 1 ст. 15.33.2 КоАП РФ,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УИН: 79702700000000</w:t>
      </w:r>
      <w:r>
        <w:rPr>
          <w:rFonts w:ascii="Times New Roman" w:eastAsia="Times New Roman" w:hAnsi="Times New Roman" w:cs="Times New Roman"/>
          <w:sz w:val="22"/>
          <w:szCs w:val="22"/>
        </w:rPr>
        <w:t>178224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413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дома 9 по ул. Гагарина г. Сургута.</w:t>
      </w:r>
    </w:p>
    <w:p>
      <w:pPr>
        <w:spacing w:before="0" w:after="0" w:line="211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</w:t>
      </w:r>
      <w:r>
        <w:rPr>
          <w:rFonts w:ascii="Times New Roman" w:eastAsia="Times New Roman" w:hAnsi="Times New Roman" w:cs="Times New Roman"/>
          <w:sz w:val="20"/>
          <w:szCs w:val="20"/>
        </w:rPr>
        <w:t>20.25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120" w:line="211" w:lineRule="auto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1" w:lineRule="auto"/>
        <w:ind w:firstLine="709"/>
        <w:jc w:val="both"/>
        <w:rPr>
          <w:sz w:val="25"/>
          <w:szCs w:val="25"/>
        </w:rPr>
      </w:pPr>
    </w:p>
    <w:p>
      <w:pPr>
        <w:spacing w:before="0" w:after="12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4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0"/>
          <w:szCs w:val="20"/>
        </w:rPr>
      </w:pPr>
      <w:r>
        <w:rPr>
          <w:rStyle w:val="cat-UserDefinedgrp-50rplc-46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7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8"/>
      <w:foot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8rplc-9">
    <w:name w:val="cat-UserDefined grp-48 rplc-9"/>
    <w:basedOn w:val="DefaultParagraphFont"/>
  </w:style>
  <w:style w:type="character" w:customStyle="1" w:styleId="cat-UserDefinedgrp-49rplc-44">
    <w:name w:val="cat-UserDefined grp-49 rplc-44"/>
    <w:basedOn w:val="DefaultParagraphFont"/>
  </w:style>
  <w:style w:type="character" w:customStyle="1" w:styleId="cat-UserDefinedgrp-50rplc-46">
    <w:name w:val="cat-UserDefined grp-5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1866/174c0129ec03ec20df9d00e8be07d3090651cc43/" TargetMode="External" /><Relationship Id="rId5" Type="http://schemas.openxmlformats.org/officeDocument/2006/relationships/hyperlink" Target="garantF1://10006192.8" TargetMode="External" /><Relationship Id="rId6" Type="http://schemas.openxmlformats.org/officeDocument/2006/relationships/hyperlink" Target="file:///\\fs\public\2\&#1040;&#1044;&#1052;&#1048;&#1053;&#1048;&#1057;&#1058;&#1056;&#1040;&#1058;&#1048;&#1042;&#1053;&#1067;&#1045;%20&#1044;&#1045;&#1051;&#1040;\2021\13.10.2021\&#1071;&#1082;&#1091;&#1073;&#1077;&#1094;%20&#1042;&#1053;%20-%20&#1095;.%201%20%2015.33.2%20&#1076;&#1086;&#1087;%20&#1092;&#1086;&#1088;&#1084;&#1072;.docx" TargetMode="External" /><Relationship Id="rId7" Type="http://schemas.openxmlformats.org/officeDocument/2006/relationships/hyperlink" Target="mailto:Surgut15@mirsud86.ru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